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FATES ARE LAUGHING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FATES ARE LAUGHING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本书出售、求购地址：https://www.jiaokey.com/book/detail/40267647.html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关键词搜索：https://www.jiaokey.com/tag/THE FATES ARE LAUGHING.html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