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 PASSES:AN INDIAN TAPESTRY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 PASSES:AN INDIAN TAPESTRY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本书出售、求购地址：https://www.jiaokey.com/book/detail/40267630.html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关键词搜索：https://www.jiaokey.com/tag/THE SINGER PASSES:AN INDIAN TAPESTRY.html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