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DARING YOUNG MAN ON THE FLYING TRAPEZE AND OTHER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DARING YOUNG MAN ON THE FLYING TRAPEZE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本书出售、求购地址：https://www.jiaokey.com/book/detail/40267611.html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关键词搜索：https://www.jiaokey.com/tag/THE DARING YOUNG MAN ON THE FLYING TRAPEZE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