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FLOWERING JUDAS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FLOWERING JUDAS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本书出售、求购地址：https://www.jiaokey.com/book/detail/40267607.html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关键词搜索：https://www.jiaokey.com/tag/FLOWERING JUDAS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