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SAWYER DETECTIVE AND OTHER STORIES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SAWYER DETECTIVE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本书出售、求购地址：https://www.jiaokey.com/book/detail/40267587.html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GROSSET &amp; DUNLAP 出版图书：https://www.jiaokey.com/tag/GROSSET &amp; DUNLAP.html</w:t>
      </w:r>
    </w:p>
    <w:p>
      <w:r>
        <w:t>关键词搜索：https://www.jiaokey.com/tag/TOM SAWYER DETECTIVE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