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FROM BEOWULF TO THOMAS HARDY NEW EDITION WITH PERIOD INTRODUCTIONS VOLUME I</w:t>
      </w:r>
    </w:p>
    <w:p>
      <w:r>
        <w:rPr>
          <w:rFonts w:ascii="宋体" w:hAnsi="宋体" w:eastAsia="宋体"/>
          <w:sz w:val="24"/>
        </w:rPr>
        <w:t>ROBERT SHAFER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FROM BEOWULF TO THOMAS HARDY NEW EDITION WITH PERIOD INTRODUCTIONS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SHAFER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ODYSSEY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本书出售、求购地址：https://www.jiaokey.com/book/detail/40267572.html</w:t>
      </w:r>
    </w:p>
    <w:p>
      <w:r>
        <w:t>更多相关图书推荐：https://www.jiaokey.com</w:t>
      </w:r>
    </w:p>
    <w:p>
      <w:r>
        <w:t>ROBERT SHAFER 其他作品：https://www.jiaokey.com/tag/ROBERT SHAFER.html</w:t>
      </w:r>
    </w:p>
    <w:p>
      <w:r>
        <w:t>THE ODYSSEY PRESS 出版图书：https://www.jiaokey.com/tag/THE ODYSSEY PRESS.html</w:t>
      </w:r>
    </w:p>
    <w:p>
      <w:r>
        <w:t>关键词搜索：https://www.jiaokey.com/tag/FROM BEOWULF TO THOMAS HARDY NEW EDITION WITH PERIOD INTRODUCTIONS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