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Highroads of Literature Book II.--Bards and Minstrels</w:t>
      </w:r>
    </w:p>
    <w:p>
      <w:r>
        <w:rPr>
          <w:rFonts w:ascii="宋体" w:hAnsi="宋体" w:eastAsia="宋体"/>
          <w:sz w:val="24"/>
        </w:rPr>
        <w:t>THOMAS NELSON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Highroads of Literature Book II.--Bards and Minstrels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NELSON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本书出售、求购地址：https://www.jiaokey.com/book/detail/40267501.html</w:t>
      </w:r>
    </w:p>
    <w:p>
      <w:r>
        <w:t>更多相关图书推荐：https://www.jiaokey.com</w:t>
      </w:r>
    </w:p>
    <w:p>
      <w:r>
        <w:t>THOMAS NELSON AND SONS 其他作品：https://www.jiaokey.com/tag/THOMAS NELSON AND SONS.html</w:t>
      </w:r>
    </w:p>
    <w:p>
      <w:r>
        <w:t xml:space="preserve"> LTD. 出版图书：https://www.jiaokey.com/tag/ LTD..html</w:t>
      </w:r>
    </w:p>
    <w:p>
      <w:r>
        <w:t>关键词搜索：https://www.jiaokey.com/tag/Highroads of Literature Book II.--Bards and Minstrels.html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