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NOVELS AND SELECTED TALES OF NATHANIEL HAWTHORNE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NOVELS AND SELECTED TALES OF NATHANIEL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本书出售、求购地址：https://www.jiaokey.com/book/detail/40267467.html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COMPLETE NOVELS AND SELECTED TALES OF NATHANIEL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