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PLUSH THE STORY OF THE MOORHOUSE FAMILY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PLUSH THE STORY OF THE MOORHOUSE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本书出售、求购地址：https://www.jiaokey.com/book/detail/40267462.html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Company 出版图书：https://www.jiaokey.com/tag/ Straus and Company.html</w:t>
      </w:r>
    </w:p>
    <w:p>
      <w:r>
        <w:t>关键词搜索：https://www.jiaokey.com/tag/RED PLUSH THE STORY OF THE MOORHOUSE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