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BEACON LIGHTS OF LITERATURE BOOK TWELVE</w:t>
      </w:r>
    </w:p>
    <w:p>
      <w:r>
        <w:rPr>
          <w:rFonts w:ascii="宋体" w:hAnsi="宋体" w:eastAsia="宋体"/>
          <w:sz w:val="24"/>
        </w:rPr>
        <w:t>IROQUOIS 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BEACON LIGHTS OF LITERATURE BOOK TWELVE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IROQUOIS 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本书出售、求购地址：https://www.jiaokey.com/book/detail/40267316.html</w:t>
      </w:r>
    </w:p>
    <w:p>
      <w:r>
        <w:t>更多相关图书推荐：https://www.jiaokey.com</w:t>
      </w:r>
    </w:p>
    <w:p>
      <w:r>
        <w:t>IROQUOIS UBLISHING COMPANY 其他作品：https://www.jiaokey.com/tag/IROQUOIS 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关键词搜索：https://www.jiaokey.com/tag/BEACON LIGHTS OF LITERATURE BOOK TWELVE.html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