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MAJOR PLEASURES OF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MAJOR PLEASURES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本书出售、求购地址：https://www.jiaokey.com/book/detail/40267300.html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关键词搜索：https://www.jiaokey.com/tag/THE MAJOR PLEASURES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