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speaking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本书出售、求购地址：https://www.jiaokey.com/book/detail/40267282.html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关键词搜索：https://www.jiaokey.com/tag/Better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