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EDITION THE WORLD’S BEST ORATIONS FROM THE EARLLIEST PERIOD TO THE PRESENT TIME TEN VOLUMES VOL. X.</w:t>
      </w:r>
    </w:p>
    <w:p>
      <w:r>
        <w:rPr>
          <w:rFonts w:ascii="宋体" w:hAnsi="宋体" w:eastAsia="宋体"/>
          <w:sz w:val="24"/>
        </w:rPr>
        <w:t xml:space="preserve"> EDWARD A. ALLEN AND WILLIAM SCHUYLER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EDITION THE WORLD’S BEST ORATIONS FROM THE EARLLIEST PERIOD TO THE PRESENT TIME TEN VOLUMES VOL. X.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A. ALLEN AND WILLIAM SCHUYLER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FERD. P. KAISER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本书出售、求购地址：https://www.jiaokey.com/book/detail/40267281.html</w:t>
      </w:r>
    </w:p>
    <w:p>
      <w:r>
        <w:t>更多相关图书推荐：https://www.jiaokey.com</w:t>
      </w:r>
    </w:p>
    <w:p>
      <w:r>
        <w:t xml:space="preserve"> EDWARD A. ALLEN AND WILLIAM SCHUYLER 其他作品：https://www.jiaokey.com/tag/ EDWARD A. ALLEN AND WILLIAM SCHUYLER.html</w:t>
      </w:r>
    </w:p>
    <w:p>
      <w:r>
        <w:t>FERD. P. KAISER 出版图书：https://www.jiaokey.com/tag/FERD. P. KAISER.html</w:t>
      </w:r>
    </w:p>
    <w:p>
      <w:r>
        <w:t>关键词搜索：https://www.jiaokey.com/tag/OFFICIAL EDITION THE WORLD’S BEST ORATIONS FROM THE EARLLIEST PERIOD TO THE PRESENT TIME TEN VOLUMES VOL. X..html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