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NOVEL SOME ASPECTS OF CONTEMPORARY FICTION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NOVEL SOME ASPECTS OF CONTEMPORARY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本书出售、求购地址：https://www.jiaokey.com/book/detail/40267274.html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MODERN NOVEL SOME ASPECTS OF CONTEMPORARY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