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 DOWN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 DOWN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本书出售、求购地址：https://www.jiaokey.com/book/detail/40267262.html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关键词搜索：https://www.jiaokey.com/tag/GO DOWN.html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