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THE YEAR FIRST EDITION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THE YEAR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本书出售、求购地址：https://www.jiaokey.com/book/detail/40267259.html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关键词搜索：https://www.jiaokey.com/tag/THIS IS THE YEAR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