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WILD PALMS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WILD PALMS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本书出售、求购地址：https://www.jiaokey.com/book/detail/40267258.html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关键词搜索：https://www.jiaokey.com/tag/THE WILD PALMS.html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