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HIGH WIND IN JAMAICA （THE INNOCENT VOYAGE）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HIGH WIND IN JAMAICA （THE INNOCENT VOYAGE）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本书出售、求购地址：https://www.jiaokey.com/book/detail/40267256.html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关键词搜索：https://www.jiaokey.com/tag/A HIGH WIND IN JAMAICA （THE INNOCENT VOYAGE）.html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