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WONDER BOOK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WONDER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本书出售、求购地址：https://www.jiaokey.com/book/detail/40267253.html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关键词搜索：https://www.jiaokey.com/tag/A WONDER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