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AT ARMS:A NOVEL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AT ARMS:A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本书出售、求购地址：https://www.jiaokey.com/book/detail/40267247.html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关键词搜索：https://www.jiaokey.com/tag/MEN AT ARMS:A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