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WORKS OF O.HENRY VOLUME Ⅰ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WORKS OF O.HENRY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本书出售、求购地址：https://www.jiaokey.com/book/detail/40267218.html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COMPLETE WORKS OF O.HENRY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