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MURDER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MURDER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本书出售、求购地址：https://www.jiaokey.com/book/detail/40267216.html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关键词搜索：https://www.jiaokey.com/tag/STUDIES IN MURDER.html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