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 POWERS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本书出售、求购地址：https://www.jiaokey.com/book/detail/40267205.html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关键词搜索：https://www.jiaokey.com/tag/THE GENTLE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