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WEARY’S CASTLE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WEARY’S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本书出售、求购地址：https://www.jiaokey.com/book/detail/40267152.html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关键词搜索：https://www.jiaokey.com/tag/LORD WEARY’S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