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GEMS OF CHINESE POETRY FIRST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GEMS OF CHINESE POETRY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本书出售、求购地址：https://www.jiaokey.com/book/detail/40267139.html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关键词搜索：https://www.jiaokey.com/tag/MORE GEMS OF CHINESE POETRY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