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AFTERNOON OF A PAWNBROKER AND OTHER POEMS FIRDT EDITION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AFTERNOON OF A PAWNBROKER AND OTHER POEMS FIRDT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本书出售、求购地址：https://www.jiaokey.com/book/detail/40267134.html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关键词搜索：https://www.jiaokey.com/tag/AFTERNOON OF A PAWNBROKER AND OTHER POEMS FIRDT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