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SELECTED POETRY OF ROBINSON JEFFERS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SELECTED POETRY OF ROBINSON JEFFERS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本书出售、求购地址：https://www.jiaokey.com/book/detail/40267116.html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SELECTED POETRY OF ROBINSON JEFFERS.html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