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VERY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VERY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本书出售、求购地址：https://www.jiaokey.com/book/detail/40267088.html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关键词搜索：https://www.jiaokey.com/tag/THIS VERY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