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POETRY MODERN BRITISH POETRY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POETRY MODERN BRITISH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本书出售、求购地址：https://www.jiaokey.com/book/detail/40267075.html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关键词搜索：https://www.jiaokey.com/tag/MODERN AMERICAN POETRY MODERN BRITISH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