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FOR A NUN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FOR A NUN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本书出售、求购地址：https://www.jiaokey.com/book/detail/40267030.html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关键词搜索：https://www.jiaokey.com/tag/REQUIEM FOR A NUN.html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