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INSURANCE:PAPERS PRESENTED AT THE 5TH ARNE RYDE SYMPOSIUM LUND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INSURANCE:PAPERS PRESENTED AT THE 5TH ARNE RYDE SYMPOSIUM LUND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本书出售、求购地址：https://www.jiaokey.com/book/detail/40267011.html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关键词搜索：https://www.jiaokey.com/tag/SOCIAL INSURANCE:PAPERS PRESENTED AT THE 5TH ARNE RYDE SYMPOSIUM LUND.html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