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READING AND COLLEGE WRITING REVISED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READING AND COLLEGE WRITING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本书出售、求购地址：https://www.jiaokey.com/book/detail/40266996.html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关键词搜索：https://www.jiaokey.com/tag/COLLEGE READING AND COLLEGE WRITING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