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WITH ADVISORY COMMITTEE NOTES</w:t>
      </w:r>
    </w:p>
    <w:p>
      <w:r>
        <w:rPr>
          <w:rFonts w:ascii="宋体" w:hAnsi="宋体" w:eastAsia="宋体"/>
          <w:sz w:val="24"/>
        </w:rPr>
        <w:t>CHRISTOPHER B.MUELLER AND LAIRD C.KIRKPATRICK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WITH ADVISORY COMMITTEE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B.MUELLER AND LAIRD C.KIRKPATRICK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PUBLISHIERS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本书出售、求购地址：https://www.jiaokey.com/book/detail/40266965.html</w:t>
      </w:r>
    </w:p>
    <w:p>
      <w:r>
        <w:t>更多相关图书推荐：https://www.jiaokey.com</w:t>
      </w:r>
    </w:p>
    <w:p>
      <w:r>
        <w:t>CHRISTOPHER B.MUELLER AND LAIRD C.KIRKPATRICK 其他作品：https://www.jiaokey.com/tag/CHRISTOPHER B.MUELLER AND LAIRD C.KIRKPATRICK.html</w:t>
      </w:r>
    </w:p>
    <w:p>
      <w:r>
        <w:t>ASPEN PUBLISHIERS 出版图书：https://www.jiaokey.com/tag/ASPEN PUBLISHIERS.html</w:t>
      </w:r>
    </w:p>
    <w:p>
      <w:r>
        <w:t>关键词搜索：https://www.jiaokey.com/tag/FEDERAL RULES OF EVIDENCE WITH ADVISORY COMMITTEE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