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IN AMERICA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本书出售、求购地址：https://www.jiaokey.com/book/detail/40266915.html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关键词搜索：https://www.jiaokey.com/tag/TEACHING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