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FITNESS：THE PATHWAY TO HEALTHFUL LIVING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FITNESS：THE PATHWAY TO HEALTHFUL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本书出售、求购地址：https://www.jiaokey.com/book/detail/40266905.html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关键词搜索：https://www.jiaokey.com/tag/PHYSICAL FITNESS：THE PATHWAY TO HEALTHFUL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