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PRESCHOOL TEACHER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PRESCHOOL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本书出售、求购地址：https://www.jiaokey.com/book/detail/40266896.html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GOOD PRESCHOOL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