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SPECIAL NEEDS BRAIN LEARNS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SPECIAL NEEDS BRAIN LEARNS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本书出售、求购地址：https://www.jiaokey.com/book/detail/40266885.html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关键词搜索：https://www.jiaokey.com/tag/HOW THE SPECIAL NEEDS BRAIN LEARNS.html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