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PROFICIENCY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PROFICIENCY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本书出售、求购地址：https://www.jiaokey.com/book/detail/40266871.html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关键词搜索：https://www.jiaokey.com/tag/WRITING FOR PROFICIENCY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