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DEVELOPMENT AND TRANSITION EDUCATION FOR ADOLESCENTS WITH DISABILITIES</w:t>
      </w:r>
    </w:p>
    <w:p>
      <w:r>
        <w:rPr>
          <w:rFonts w:ascii="宋体" w:hAnsi="宋体" w:eastAsia="宋体"/>
          <w:sz w:val="24"/>
        </w:rPr>
        <w:t>GARY M.CLARK AND OLIVER P.KOLSTOE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DEVELOPMENT AND TRANSITION EDUCATION FOR ADOLESCENTS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M.CLARK AND OLIVER P.KOLSTOE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本书出售、求购地址：https://www.jiaokey.com/book/detail/40266864.html</w:t>
      </w:r>
    </w:p>
    <w:p>
      <w:r>
        <w:t>更多相关图书推荐：https://www.jiaokey.com</w:t>
      </w:r>
    </w:p>
    <w:p>
      <w:r>
        <w:t>GARY M.CLARK AND OLIVER P.KOLSTOE 其他作品：https://www.jiaokey.com/tag/GARY M.CLARK AND OLIVER P.KOLSTOE.html</w:t>
      </w:r>
    </w:p>
    <w:p>
      <w:r>
        <w:t>ALLYN AND BACON 出版图书：https://www.jiaokey.com/tag/ALLYN AND BACON.html</w:t>
      </w:r>
    </w:p>
    <w:p>
      <w:r>
        <w:t>关键词搜索：https://www.jiaokey.com/tag/CAREER DEVELOPMENT AND TRANSITION EDUCATION FOR ADOLESCENTS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