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VITAL ARTS READING WRITING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VITAL ARTS READING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本书出售、求购地址：https://www.jiaokey.com/book/detail/40266765.html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关键词搜索：https://www.jiaokey.com/tag/THE VITAL ARTS READING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