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EMPOWERING TEACHERS AND PARENTS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EMPOWERING TEACHERS AND PARENTS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BERGIN AND GARVEY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本书出售、求购地址：https://www.jiaokey.com/book/detail/40266695.html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BERGIN AND GARVEY 出版图书：https://www.jiaokey.com/tag/BERGIN AND GARVEY.html</w:t>
      </w:r>
    </w:p>
    <w:p>
      <w:r>
        <w:t>关键词搜索：https://www.jiaokey.com/tag/EMPOWERING TEACHERS AND PARENTS.html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