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SENTENCE BOOK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SENTENCE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SENTENCE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