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AMERICAN FUTURE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AMERICAN FUTURE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关键词搜索：https://www.jiaokey.com/tag/POLITICS AND THE AMERICAN FUTURE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