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COMPETENCE IN ENGLISH:A FRESH LOOK AT THE BASICS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COMPETENCE IN ENGLISH:A FRESH LOOK AT THE BASICS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本书出售、求购地址：https://www.jiaokey.com/book/detail/40266620.html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关键词搜索：https://www.jiaokey.com/tag/COMPETENCE IN ENGLISH:A FRESH LOOK AT THE BASICS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