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THE ICE:A GUIDE TO UNDERSTANDING PEOPLE FROM OTHER CULTURES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THE ICE:A GUIDE TO UNDERSTANDING PEOPLE FROM OTHER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本书出售、求购地址：https://www.jiaokey.com/book/detail/40266613.html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关键词搜索：https://www.jiaokey.com/tag/BREAKING THE ICE:A GUIDE TO UNDERSTANDING PEOPLE FROM OTHER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