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ECONOMIC THEORY FIFTH EDITION</w:t>
      </w:r>
    </w:p>
    <w:p>
      <w:r>
        <w:rPr>
          <w:rFonts w:ascii="宋体" w:hAnsi="宋体" w:eastAsia="宋体"/>
          <w:sz w:val="24"/>
        </w:rPr>
        <w:t>ALFRED W.STONIER AND DOUGLAS C.HAGUE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ECONOMIC THEORY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W.STONIER AND DOUGLAS C.HAGUE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本书出售、求购地址：https://www.jiaokey.com/book/detail/40266581.html</w:t>
      </w:r>
    </w:p>
    <w:p>
      <w:r>
        <w:t>更多相关图书推荐：https://www.jiaokey.com</w:t>
      </w:r>
    </w:p>
    <w:p>
      <w:r>
        <w:t>ALFRED W.STONIER AND DOUGLAS C.HAGUE 其他作品：https://www.jiaokey.com/tag/ALFRED W.STONIER AND DOUGLAS C.HAGUE.html</w:t>
      </w:r>
    </w:p>
    <w:p>
      <w:r>
        <w:t>LONGMAN 出版图书：https://www.jiaokey.com/tag/LONGMAN.html</w:t>
      </w:r>
    </w:p>
    <w:p>
      <w:r>
        <w:t>关键词搜索：https://www.jiaokey.com/tag/A TEXTBOOK OF ECONOMIC THEORY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