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GOTTSTEIN:INTEGRATED EUROPE?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GOTTSTEIN:INTEGRATED EUROPE?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本书出售、求购地址：https://www.jiaokey.com/book/detail/40266518.html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关键词搜索：https://www.jiaokey.com/tag/GOTTSTEIN:INTEGRATED EUROPE?.html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