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THE AMERICAN FUTURE THIRD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THE AMERICAN FUTURE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本书出售、求购地址：https://www.jiaokey.com/book/detail/40266418.html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关键词搜索：https://www.jiaokey.com/tag/POLITICS AND THE AMERICAN FUTURE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