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IN OUR HANDS:WHAT WE CAN ALL DO TOWARDS THE SHAPING OF A BETTER WORLD</w:t>
      </w:r>
    </w:p>
    <w:p>
      <w:r>
        <w:rPr>
          <w:rFonts w:ascii="宋体" w:hAnsi="宋体" w:eastAsia="宋体"/>
          <w:sz w:val="24"/>
        </w:rPr>
        <w:t>ERIK DAMMANN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IN OUR HANDS:WHAT WE CAN ALL DO TOWARDS THE SHAPING OF A BETTER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DAMMANN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本书出售、求购地址：https://www.jiaokey.com/book/detail/40266365.html</w:t>
      </w:r>
    </w:p>
    <w:p>
      <w:r>
        <w:t>更多相关图书推荐：https://www.jiaokey.com</w:t>
      </w:r>
    </w:p>
    <w:p>
      <w:r>
        <w:t>ERIK DAMMANN 其他作品：https://www.jiaokey.com/tag/ERIK DAMMANN.html</w:t>
      </w:r>
    </w:p>
    <w:p>
      <w:r>
        <w:t>PERGAMON PRESS 出版图书：https://www.jiaokey.com/tag/PERGAMON PRESS.html</w:t>
      </w:r>
    </w:p>
    <w:p>
      <w:r>
        <w:t>关键词搜索：https://www.jiaokey.com/tag/THE FUTURE IN OUR HANDS:WHAT WE CAN ALL DO TOWARDS THE SHAPING OF A BETTER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