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ENG:TELEVISION NEWS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ENG:TELEVISION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本书出售、求购地址：https://www.jiaokey.com/book/detail/40266307.html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关键词搜索：https://www.jiaokey.com/tag/ENG:TELEVISION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